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PARTICIPANT INTAKE &amp; ASSESSMENT FORM</w:t>
      </w:r>
    </w:p>
    <w:p/>
    <w:p>
      <w:pPr>
        <w:pStyle w:val="Heading1"/>
      </w:pPr>
      <w:r>
        <w:t>1. PERSONAL DETAILS</w:t>
      </w:r>
    </w:p>
    <w:tbl>
      <w:tblPr>
        <w:tblW w:type="auto" w:w="0"/>
        <w:tblLook w:firstColumn="1" w:firstRow="1" w:lastColumn="0" w:lastRow="0" w:noHBand="0" w:noVBand="1" w:val="04A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4320"/>
        <w:gridCol w:w="4320"/>
      </w:tblGrid>
      <w:tr>
        <w:tc>
          <w:tcPr>
            <w:tcW w:type="dxa" w:w="4320"/>
            <w:shd w:fill="E7E6E6"/>
          </w:tcPr>
          <w:p>
            <w:r>
              <w:rPr>
                <w:b/>
              </w:rPr>
              <w:t>Full Legal Name:</w:t>
            </w:r>
          </w:p>
        </w:tc>
        <w:tc>
          <w:tcPr>
            <w:tcW w:type="dxa" w:w="4320"/>
          </w:tcPr>
          <w:p>
            <w:r>
              <w:t>[Full Name]</w:t>
            </w:r>
          </w:p>
        </w:tc>
      </w:tr>
      <w:tr>
        <w:tc>
          <w:tcPr>
            <w:tcW w:type="dxa" w:w="4320"/>
            <w:shd w:fill="E7E6E6"/>
          </w:tcPr>
          <w:p>
            <w:r>
              <w:rPr>
                <w:b/>
              </w:rPr>
              <w:t>Preferred Name:</w:t>
            </w:r>
          </w:p>
        </w:tc>
        <w:tc>
          <w:tcPr>
            <w:tcW w:type="dxa" w:w="4320"/>
          </w:tcPr>
          <w:p>
            <w:r>
              <w:t>[Preferred Name]</w:t>
            </w:r>
          </w:p>
        </w:tc>
      </w:tr>
      <w:tr>
        <w:tc>
          <w:tcPr>
            <w:tcW w:type="dxa" w:w="4320"/>
            <w:shd w:fill="E7E6E6"/>
          </w:tcPr>
          <w:p>
            <w:r>
              <w:rPr>
                <w:b/>
              </w:rPr>
              <w:t>Date of Birth:</w:t>
            </w:r>
          </w:p>
        </w:tc>
        <w:tc>
          <w:tcPr>
            <w:tcW w:type="dxa" w:w="4320"/>
          </w:tcPr>
          <w:p>
            <w:r>
              <w:t>[DD/MM/YYYY]</w:t>
            </w:r>
          </w:p>
        </w:tc>
      </w:tr>
      <w:tr>
        <w:tc>
          <w:tcPr>
            <w:tcW w:type="dxa" w:w="4320"/>
            <w:shd w:fill="E7E6E6"/>
          </w:tcPr>
          <w:p>
            <w:r>
              <w:rPr>
                <w:b/>
              </w:rPr>
              <w:t>Gender:</w:t>
            </w:r>
          </w:p>
        </w:tc>
        <w:tc>
          <w:tcPr>
            <w:tcW w:type="dxa" w:w="4320"/>
          </w:tcPr>
          <w:p>
            <w:r>
              <w:t>[ ] Male  [ ] Female  [ ] Non-binary  [ ] Prefer not to say</w:t>
            </w:r>
          </w:p>
        </w:tc>
      </w:tr>
      <w:tr>
        <w:tc>
          <w:tcPr>
            <w:tcW w:type="dxa" w:w="4320"/>
            <w:shd w:fill="E7E6E6"/>
          </w:tcPr>
          <w:p>
            <w:r>
              <w:rPr>
                <w:b/>
              </w:rPr>
              <w:t>NDIS Number:</w:t>
            </w:r>
          </w:p>
        </w:tc>
        <w:tc>
          <w:tcPr>
            <w:tcW w:type="dxa" w:w="4320"/>
          </w:tcPr>
          <w:p>
            <w:r>
              <w:t>[NDIS Number]</w:t>
            </w:r>
          </w:p>
        </w:tc>
      </w:tr>
      <w:tr>
        <w:tc>
          <w:tcPr>
            <w:tcW w:type="dxa" w:w="4320"/>
            <w:shd w:fill="E7E6E6"/>
          </w:tcPr>
          <w:p>
            <w:r>
              <w:rPr>
                <w:b/>
              </w:rPr>
              <w:t>Residential Address:</w:t>
            </w:r>
          </w:p>
        </w:tc>
        <w:tc>
          <w:tcPr>
            <w:tcW w:type="dxa" w:w="4320"/>
          </w:tcPr>
          <w:p>
            <w:r>
              <w:t>[Full Address]</w:t>
            </w:r>
          </w:p>
        </w:tc>
      </w:tr>
      <w:tr>
        <w:tc>
          <w:tcPr>
            <w:tcW w:type="dxa" w:w="4320"/>
            <w:shd w:fill="E7E6E6"/>
          </w:tcPr>
          <w:p>
            <w:r>
              <w:rPr>
                <w:b/>
              </w:rPr>
              <w:t>Postal Address (if different):</w:t>
            </w:r>
          </w:p>
        </w:tc>
        <w:tc>
          <w:tcPr>
            <w:tcW w:type="dxa" w:w="4320"/>
          </w:tcPr>
          <w:p>
            <w:r>
              <w:t>[Address]</w:t>
            </w:r>
          </w:p>
        </w:tc>
      </w:tr>
      <w:tr>
        <w:tc>
          <w:tcPr>
            <w:tcW w:type="dxa" w:w="4320"/>
            <w:shd w:fill="E7E6E6"/>
          </w:tcPr>
          <w:p>
            <w:r>
              <w:rPr>
                <w:b/>
              </w:rPr>
              <w:t>Phone (Mobile):</w:t>
            </w:r>
          </w:p>
        </w:tc>
        <w:tc>
          <w:tcPr>
            <w:tcW w:type="dxa" w:w="4320"/>
          </w:tcPr>
          <w:p>
            <w:r>
              <w:t>[Mobile Number]</w:t>
            </w:r>
          </w:p>
        </w:tc>
      </w:tr>
      <w:tr>
        <w:tc>
          <w:tcPr>
            <w:tcW w:type="dxa" w:w="4320"/>
            <w:shd w:fill="E7E6E6"/>
          </w:tcPr>
          <w:p>
            <w:r>
              <w:rPr>
                <w:b/>
              </w:rPr>
              <w:t>Phone (Home):</w:t>
            </w:r>
          </w:p>
        </w:tc>
        <w:tc>
          <w:tcPr>
            <w:tcW w:type="dxa" w:w="4320"/>
          </w:tcPr>
          <w:p>
            <w:r>
              <w:t>[Home Number]</w:t>
            </w:r>
          </w:p>
        </w:tc>
      </w:tr>
      <w:tr>
        <w:tc>
          <w:tcPr>
            <w:tcW w:type="dxa" w:w="4320"/>
            <w:shd w:fill="E7E6E6"/>
          </w:tcPr>
          <w:p>
            <w:r>
              <w:rPr>
                <w:b/>
              </w:rPr>
              <w:t>Email:</w:t>
            </w:r>
          </w:p>
        </w:tc>
        <w:tc>
          <w:tcPr>
            <w:tcW w:type="dxa" w:w="4320"/>
          </w:tcPr>
          <w:p>
            <w:r>
              <w:t>[Email Address]</w:t>
            </w:r>
          </w:p>
        </w:tc>
      </w:tr>
    </w:tbl>
    <w:p/>
    <w:p>
      <w:pPr>
        <w:pStyle w:val="Heading1"/>
      </w:pPr>
      <w:r>
        <w:t>2. EMERGENCY CONTACTS</w:t>
      </w:r>
    </w:p>
    <w:p>
      <w:pPr>
        <w:pStyle w:val="Heading2"/>
      </w:pPr>
      <w:r>
        <w:t>Emergency Contact 1:</w:t>
      </w:r>
    </w:p>
    <w:tbl>
      <w:tblPr>
        <w:tblW w:type="auto" w:w="0"/>
        <w:tblLook w:firstColumn="1" w:firstRow="1" w:lastColumn="0" w:lastRow="0" w:noHBand="0" w:noVBand="1" w:val="04A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4320"/>
        <w:gridCol w:w="4320"/>
      </w:tblGrid>
      <w:tr>
        <w:tc>
          <w:tcPr>
            <w:tcW w:type="dxa" w:w="4320"/>
            <w:shd w:fill="E7E6E6"/>
          </w:tcPr>
          <w:p>
            <w:r>
              <w:rPr>
                <w:b/>
              </w:rPr>
              <w:t>Name:</w:t>
            </w:r>
          </w:p>
        </w:tc>
        <w:tc>
          <w:tcPr>
            <w:tcW w:type="dxa" w:w="4320"/>
          </w:tcPr>
          <w:p>
            <w:r>
              <w:t>[Contact Name]</w:t>
            </w:r>
          </w:p>
        </w:tc>
      </w:tr>
      <w:tr>
        <w:tc>
          <w:tcPr>
            <w:tcW w:type="dxa" w:w="4320"/>
            <w:shd w:fill="E7E6E6"/>
          </w:tcPr>
          <w:p>
            <w:r>
              <w:rPr>
                <w:b/>
              </w:rPr>
              <w:t>Relationship:</w:t>
            </w:r>
          </w:p>
        </w:tc>
        <w:tc>
          <w:tcPr>
            <w:tcW w:type="dxa" w:w="4320"/>
          </w:tcPr>
          <w:p>
            <w:r>
              <w:t>[Relationship]</w:t>
            </w:r>
          </w:p>
        </w:tc>
      </w:tr>
      <w:tr>
        <w:tc>
          <w:tcPr>
            <w:tcW w:type="dxa" w:w="4320"/>
            <w:shd w:fill="E7E6E6"/>
          </w:tcPr>
          <w:p>
            <w:r>
              <w:rPr>
                <w:b/>
              </w:rPr>
              <w:t>Phone:</w:t>
            </w:r>
          </w:p>
        </w:tc>
        <w:tc>
          <w:tcPr>
            <w:tcW w:type="dxa" w:w="4320"/>
          </w:tcPr>
          <w:p>
            <w:r>
              <w:t>[Phone Number]</w:t>
            </w:r>
          </w:p>
        </w:tc>
      </w:tr>
      <w:tr>
        <w:tc>
          <w:tcPr>
            <w:tcW w:type="dxa" w:w="4320"/>
            <w:shd w:fill="E7E6E6"/>
          </w:tcPr>
          <w:p>
            <w:r>
              <w:rPr>
                <w:b/>
              </w:rPr>
              <w:t>Email:</w:t>
            </w:r>
          </w:p>
        </w:tc>
        <w:tc>
          <w:tcPr>
            <w:tcW w:type="dxa" w:w="4320"/>
          </w:tcPr>
          <w:p>
            <w:r>
              <w:t>[Email]</w:t>
            </w:r>
          </w:p>
        </w:tc>
      </w:tr>
    </w:tbl>
    <w:p/>
    <w:p>
      <w:pPr>
        <w:pStyle w:val="Heading2"/>
      </w:pPr>
      <w:r>
        <w:t>Emergency Contact 2:</w:t>
      </w:r>
    </w:p>
    <w:tbl>
      <w:tblPr>
        <w:tblW w:type="auto" w:w="0"/>
        <w:tblLook w:firstColumn="1" w:firstRow="1" w:lastColumn="0" w:lastRow="0" w:noHBand="0" w:noVBand="1" w:val="04A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4320"/>
        <w:gridCol w:w="4320"/>
      </w:tblGrid>
      <w:tr>
        <w:tc>
          <w:tcPr>
            <w:tcW w:type="dxa" w:w="4320"/>
            <w:shd w:fill="E7E6E6"/>
          </w:tcPr>
          <w:p>
            <w:r>
              <w:rPr>
                <w:b/>
              </w:rPr>
              <w:t>Name:</w:t>
            </w:r>
          </w:p>
        </w:tc>
        <w:tc>
          <w:tcPr>
            <w:tcW w:type="dxa" w:w="4320"/>
          </w:tcPr>
          <w:p>
            <w:r>
              <w:t>[Contact Name]</w:t>
            </w:r>
          </w:p>
        </w:tc>
      </w:tr>
      <w:tr>
        <w:tc>
          <w:tcPr>
            <w:tcW w:type="dxa" w:w="4320"/>
            <w:shd w:fill="E7E6E6"/>
          </w:tcPr>
          <w:p>
            <w:r>
              <w:rPr>
                <w:b/>
              </w:rPr>
              <w:t>Relationship:</w:t>
            </w:r>
          </w:p>
        </w:tc>
        <w:tc>
          <w:tcPr>
            <w:tcW w:type="dxa" w:w="4320"/>
          </w:tcPr>
          <w:p>
            <w:r>
              <w:t>[Relationship]</w:t>
            </w:r>
          </w:p>
        </w:tc>
      </w:tr>
      <w:tr>
        <w:tc>
          <w:tcPr>
            <w:tcW w:type="dxa" w:w="4320"/>
            <w:shd w:fill="E7E6E6"/>
          </w:tcPr>
          <w:p>
            <w:r>
              <w:rPr>
                <w:b/>
              </w:rPr>
              <w:t>Phone:</w:t>
            </w:r>
          </w:p>
        </w:tc>
        <w:tc>
          <w:tcPr>
            <w:tcW w:type="dxa" w:w="4320"/>
          </w:tcPr>
          <w:p>
            <w:r>
              <w:t>[Phone Number]</w:t>
            </w:r>
          </w:p>
        </w:tc>
      </w:tr>
      <w:tr>
        <w:tc>
          <w:tcPr>
            <w:tcW w:type="dxa" w:w="4320"/>
            <w:shd w:fill="E7E6E6"/>
          </w:tcPr>
          <w:p>
            <w:r>
              <w:rPr>
                <w:b/>
              </w:rPr>
              <w:t>Email:</w:t>
            </w:r>
          </w:p>
        </w:tc>
        <w:tc>
          <w:tcPr>
            <w:tcW w:type="dxa" w:w="4320"/>
          </w:tcPr>
          <w:p>
            <w:r>
              <w:t>[Email]</w:t>
            </w:r>
          </w:p>
        </w:tc>
      </w:tr>
    </w:tbl>
    <w:p/>
    <w:p>
      <w:pPr>
        <w:pStyle w:val="Heading1"/>
      </w:pPr>
      <w:r>
        <w:t>3. NDIS PLAN DETAILS</w:t>
      </w:r>
    </w:p>
    <w:tbl>
      <w:tblPr>
        <w:tblW w:type="auto" w:w="0"/>
        <w:tblLook w:firstColumn="1" w:firstRow="1" w:lastColumn="0" w:lastRow="0" w:noHBand="0" w:noVBand="1" w:val="04A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4320"/>
        <w:gridCol w:w="4320"/>
      </w:tblGrid>
      <w:tr>
        <w:tc>
          <w:tcPr>
            <w:tcW w:type="dxa" w:w="4320"/>
            <w:shd w:fill="E7E6E6"/>
          </w:tcPr>
          <w:p>
            <w:r>
              <w:rPr>
                <w:b/>
              </w:rPr>
              <w:t>Plan Start Date:</w:t>
            </w:r>
          </w:p>
        </w:tc>
        <w:tc>
          <w:tcPr>
            <w:tcW w:type="dxa" w:w="4320"/>
          </w:tcPr>
          <w:p>
            <w:r>
              <w:t>[DD/MM/YYYY]</w:t>
            </w:r>
          </w:p>
        </w:tc>
      </w:tr>
      <w:tr>
        <w:tc>
          <w:tcPr>
            <w:tcW w:type="dxa" w:w="4320"/>
            <w:shd w:fill="E7E6E6"/>
          </w:tcPr>
          <w:p>
            <w:r>
              <w:rPr>
                <w:b/>
              </w:rPr>
              <w:t>Plan End Date:</w:t>
            </w:r>
          </w:p>
        </w:tc>
        <w:tc>
          <w:tcPr>
            <w:tcW w:type="dxa" w:w="4320"/>
          </w:tcPr>
          <w:p>
            <w:r>
              <w:t>[DD/MM/YYYY]</w:t>
            </w:r>
          </w:p>
        </w:tc>
      </w:tr>
      <w:tr>
        <w:tc>
          <w:tcPr>
            <w:tcW w:type="dxa" w:w="4320"/>
            <w:shd w:fill="E7E6E6"/>
          </w:tcPr>
          <w:p>
            <w:r>
              <w:rPr>
                <w:b/>
              </w:rPr>
              <w:t>Plan Management Type:</w:t>
            </w:r>
          </w:p>
        </w:tc>
        <w:tc>
          <w:tcPr>
            <w:tcW w:type="dxa" w:w="4320"/>
          </w:tcPr>
          <w:p>
            <w:r>
              <w:t>[ ] NDIA Managed  [ ] Plan Managed  [ ] Self Managed</w:t>
            </w:r>
          </w:p>
        </w:tc>
      </w:tr>
      <w:tr>
        <w:tc>
          <w:tcPr>
            <w:tcW w:type="dxa" w:w="4320"/>
            <w:shd w:fill="E7E6E6"/>
          </w:tcPr>
          <w:p>
            <w:r>
              <w:rPr>
                <w:b/>
              </w:rPr>
              <w:t>Plan Manager (if applicable):</w:t>
            </w:r>
          </w:p>
        </w:tc>
        <w:tc>
          <w:tcPr>
            <w:tcW w:type="dxa" w:w="4320"/>
          </w:tcPr>
          <w:p>
            <w:r>
              <w:t>[Name and Contact]</w:t>
            </w:r>
          </w:p>
        </w:tc>
      </w:tr>
      <w:tr>
        <w:tc>
          <w:tcPr>
            <w:tcW w:type="dxa" w:w="4320"/>
            <w:shd w:fill="E7E6E6"/>
          </w:tcPr>
          <w:p>
            <w:r>
              <w:rPr>
                <w:b/>
              </w:rPr>
              <w:t>Support Coordinator:</w:t>
            </w:r>
          </w:p>
        </w:tc>
        <w:tc>
          <w:tcPr>
            <w:tcW w:type="dxa" w:w="4320"/>
          </w:tcPr>
          <w:p>
            <w:r>
              <w:t>[Name and Contact]</w:t>
            </w:r>
          </w:p>
        </w:tc>
      </w:tr>
    </w:tbl>
    <w:p/>
    <w:p>
      <w:pPr>
        <w:pStyle w:val="Heading1"/>
      </w:pPr>
      <w:r>
        <w:t>4. DISABILITY &amp; HEALTH INFORMATION</w:t>
      </w:r>
    </w:p>
    <w:tbl>
      <w:tblPr>
        <w:tblW w:type="auto" w:w="0"/>
        <w:tblLook w:firstColumn="1" w:firstRow="1" w:lastColumn="0" w:lastRow="0" w:noHBand="0" w:noVBand="1" w:val="04A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4320"/>
        <w:gridCol w:w="4320"/>
      </w:tblGrid>
      <w:tr>
        <w:tc>
          <w:tcPr>
            <w:tcW w:type="dxa" w:w="4320"/>
            <w:shd w:fill="E7E6E6"/>
          </w:tcPr>
          <w:p>
            <w:r>
              <w:rPr>
                <w:b/>
              </w:rPr>
              <w:t>Primary Disability:</w:t>
            </w:r>
          </w:p>
        </w:tc>
        <w:tc>
          <w:tcPr>
            <w:tcW w:type="dxa" w:w="4320"/>
          </w:tcPr>
          <w:p>
            <w:r>
              <w:t>[Disability]</w:t>
            </w:r>
          </w:p>
        </w:tc>
      </w:tr>
      <w:tr>
        <w:tc>
          <w:tcPr>
            <w:tcW w:type="dxa" w:w="4320"/>
            <w:shd w:fill="E7E6E6"/>
          </w:tcPr>
          <w:p>
            <w:r>
              <w:rPr>
                <w:b/>
              </w:rPr>
              <w:t>Other Diagnoses:</w:t>
            </w:r>
          </w:p>
        </w:tc>
        <w:tc>
          <w:tcPr>
            <w:tcW w:type="dxa" w:w="4320"/>
          </w:tcPr>
          <w:p>
            <w:r>
              <w:t>[List all relevant diagnoses]</w:t>
            </w:r>
          </w:p>
        </w:tc>
      </w:tr>
      <w:tr>
        <w:tc>
          <w:tcPr>
            <w:tcW w:type="dxa" w:w="4320"/>
            <w:shd w:fill="E7E6E6"/>
          </w:tcPr>
          <w:p>
            <w:r>
              <w:rPr>
                <w:b/>
              </w:rPr>
              <w:t>Current Medications:</w:t>
            </w:r>
          </w:p>
        </w:tc>
        <w:tc>
          <w:tcPr>
            <w:tcW w:type="dxa" w:w="4320"/>
          </w:tcPr>
          <w:p>
            <w:r>
              <w:t>[List or attach medication chart]</w:t>
            </w:r>
          </w:p>
        </w:tc>
      </w:tr>
      <w:tr>
        <w:tc>
          <w:tcPr>
            <w:tcW w:type="dxa" w:w="4320"/>
            <w:shd w:fill="E7E6E6"/>
          </w:tcPr>
          <w:p>
            <w:r>
              <w:rPr>
                <w:b/>
              </w:rPr>
              <w:t>Known Allergies:</w:t>
            </w:r>
          </w:p>
        </w:tc>
        <w:tc>
          <w:tcPr>
            <w:tcW w:type="dxa" w:w="4320"/>
          </w:tcPr>
          <w:p>
            <w:r>
              <w:t>[List all allergies]</w:t>
            </w:r>
          </w:p>
        </w:tc>
      </w:tr>
      <w:tr>
        <w:tc>
          <w:tcPr>
            <w:tcW w:type="dxa" w:w="4320"/>
            <w:shd w:fill="E7E6E6"/>
          </w:tcPr>
          <w:p>
            <w:r>
              <w:rPr>
                <w:b/>
              </w:rPr>
              <w:t>GP Details:</w:t>
            </w:r>
          </w:p>
        </w:tc>
        <w:tc>
          <w:tcPr>
            <w:tcW w:type="dxa" w:w="4320"/>
          </w:tcPr>
          <w:p>
            <w:r>
              <w:t>[Name, Clinic, Phone]</w:t>
            </w:r>
          </w:p>
        </w:tc>
      </w:tr>
      <w:tr>
        <w:tc>
          <w:tcPr>
            <w:tcW w:type="dxa" w:w="4320"/>
            <w:shd w:fill="E7E6E6"/>
          </w:tcPr>
          <w:p>
            <w:r>
              <w:rPr>
                <w:b/>
              </w:rPr>
              <w:t>Medicare Number:</w:t>
            </w:r>
          </w:p>
        </w:tc>
        <w:tc>
          <w:tcPr>
            <w:tcW w:type="dxa" w:w="4320"/>
          </w:tcPr>
          <w:p>
            <w:r>
              <w:t>[Medicare Number]</w:t>
            </w:r>
          </w:p>
        </w:tc>
      </w:tr>
    </w:tbl>
    <w:p/>
    <w:p>
      <w:pPr>
        <w:pStyle w:val="Heading1"/>
      </w:pPr>
      <w:r>
        <w:t>5. COMMUNICATION &amp; CULTURAL NEEDS</w:t>
      </w:r>
    </w:p>
    <w:tbl>
      <w:tblPr>
        <w:tblW w:type="auto" w:w="0"/>
        <w:tblLook w:firstColumn="1" w:firstRow="1" w:lastColumn="0" w:lastRow="0" w:noHBand="0" w:noVBand="1" w:val="04A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4320"/>
        <w:gridCol w:w="4320"/>
      </w:tblGrid>
      <w:tr>
        <w:tc>
          <w:tcPr>
            <w:tcW w:type="dxa" w:w="4320"/>
            <w:shd w:fill="E7E6E6"/>
          </w:tcPr>
          <w:p>
            <w:r>
              <w:rPr>
                <w:b/>
              </w:rPr>
              <w:t>Preferred Language:</w:t>
            </w:r>
          </w:p>
        </w:tc>
        <w:tc>
          <w:tcPr>
            <w:tcW w:type="dxa" w:w="4320"/>
          </w:tcPr>
          <w:p>
            <w:r>
              <w:t>[Language]</w:t>
            </w:r>
          </w:p>
        </w:tc>
      </w:tr>
      <w:tr>
        <w:tc>
          <w:tcPr>
            <w:tcW w:type="dxa" w:w="4320"/>
            <w:shd w:fill="E7E6E6"/>
          </w:tcPr>
          <w:p>
            <w:r>
              <w:rPr>
                <w:b/>
              </w:rPr>
              <w:t>Interpreter Required?</w:t>
            </w:r>
          </w:p>
        </w:tc>
        <w:tc>
          <w:tcPr>
            <w:tcW w:type="dxa" w:w="4320"/>
          </w:tcPr>
          <w:p>
            <w:r>
              <w:t>[ ] Yes  [ ] No   Language: _______</w:t>
            </w:r>
          </w:p>
        </w:tc>
      </w:tr>
      <w:tr>
        <w:tc>
          <w:tcPr>
            <w:tcW w:type="dxa" w:w="4320"/>
            <w:shd w:fill="E7E6E6"/>
          </w:tcPr>
          <w:p>
            <w:r>
              <w:rPr>
                <w:b/>
              </w:rPr>
              <w:t>Preferred Communication Method:</w:t>
            </w:r>
          </w:p>
        </w:tc>
        <w:tc>
          <w:tcPr>
            <w:tcW w:type="dxa" w:w="4320"/>
          </w:tcPr>
          <w:p>
            <w:r>
              <w:t>[ ] Verbal  [ ] Written  [ ] Sign Language  [ ] AAC Device</w:t>
              <w:br/>
              <w:t>[ ] Other: _______</w:t>
            </w:r>
          </w:p>
        </w:tc>
      </w:tr>
      <w:tr>
        <w:tc>
          <w:tcPr>
            <w:tcW w:type="dxa" w:w="4320"/>
            <w:shd w:fill="E7E6E6"/>
          </w:tcPr>
          <w:p>
            <w:r>
              <w:rPr>
                <w:b/>
              </w:rPr>
              <w:t>Vision Support Needs:</w:t>
            </w:r>
          </w:p>
        </w:tc>
        <w:tc>
          <w:tcPr>
            <w:tcW w:type="dxa" w:w="4320"/>
          </w:tcPr>
          <w:p>
            <w:r>
              <w:t>[ ] None  [ ] Glasses  [ ] Blind/Low Vision</w:t>
              <w:br/>
              <w:t>Details: _______</w:t>
            </w:r>
          </w:p>
        </w:tc>
      </w:tr>
      <w:tr>
        <w:tc>
          <w:tcPr>
            <w:tcW w:type="dxa" w:w="4320"/>
            <w:shd w:fill="E7E6E6"/>
          </w:tcPr>
          <w:p>
            <w:r>
              <w:rPr>
                <w:b/>
              </w:rPr>
              <w:t>Hearing Support Needs:</w:t>
            </w:r>
          </w:p>
        </w:tc>
        <w:tc>
          <w:tcPr>
            <w:tcW w:type="dxa" w:w="4320"/>
          </w:tcPr>
          <w:p>
            <w:r>
              <w:t>[ ] None  [ ] Hearing Aid  [ ] Deaf/Hard of Hearing</w:t>
              <w:br/>
              <w:t>Details: _______</w:t>
            </w:r>
          </w:p>
        </w:tc>
      </w:tr>
      <w:tr>
        <w:tc>
          <w:tcPr>
            <w:tcW w:type="dxa" w:w="4320"/>
            <w:shd w:fill="E7E6E6"/>
          </w:tcPr>
          <w:p>
            <w:r>
              <w:rPr>
                <w:b/>
              </w:rPr>
              <w:t>Cultural/Religious Considerations:</w:t>
            </w:r>
          </w:p>
        </w:tc>
        <w:tc>
          <w:tcPr>
            <w:tcW w:type="dxa" w:w="4320"/>
          </w:tcPr>
          <w:p>
            <w:r>
              <w:t>[Any specific needs or preferences]</w:t>
            </w:r>
          </w:p>
        </w:tc>
      </w:tr>
      <w:tr>
        <w:tc>
          <w:tcPr>
            <w:tcW w:type="dxa" w:w="4320"/>
            <w:shd w:fill="E7E6E6"/>
          </w:tcPr>
          <w:p>
            <w:r>
              <w:rPr>
                <w:b/>
              </w:rPr>
              <w:t>LGBTQIA+ Considerations:</w:t>
            </w:r>
          </w:p>
        </w:tc>
        <w:tc>
          <w:tcPr>
            <w:tcW w:type="dxa" w:w="4320"/>
          </w:tcPr>
          <w:p>
            <w:r>
              <w:t>[Any specific needs or preferences]</w:t>
            </w:r>
          </w:p>
        </w:tc>
      </w:tr>
    </w:tbl>
    <w:p/>
    <w:p>
      <w:pPr>
        <w:pStyle w:val="Heading1"/>
      </w:pPr>
      <w:r>
        <w:t>6. SUPPORT NEEDS ASSESSMENT</w:t>
      </w:r>
    </w:p>
    <w:p>
      <w:r>
        <w:t>Please indicate the level of support needed for each area:</w:t>
      </w:r>
    </w:p>
    <w:p>
      <w:r>
        <w:t>I = Independent, S = Supervision, A = Assistance, D = Dependent</w:t>
      </w:r>
    </w:p>
    <w:p/>
    <w:tbl>
      <w:tblPr>
        <w:tblW w:type="auto" w:w="0"/>
        <w:tblLook w:firstColumn="1" w:firstRow="1" w:lastColumn="0" w:lastRow="0" w:noHBand="0" w:noVBand="1" w:val="04A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2880"/>
        <w:gridCol w:w="2880"/>
        <w:gridCol w:w="2880"/>
      </w:tblGrid>
      <w:tr>
        <w:tc>
          <w:tcPr>
            <w:tcW w:type="dxa" w:w="2880"/>
            <w:shd w:fill="D9D9D9"/>
          </w:tcPr>
          <w:p>
            <w:r>
              <w:rPr>
                <w:b/>
              </w:rPr>
              <w:t>Activity</w:t>
            </w:r>
          </w:p>
        </w:tc>
        <w:tc>
          <w:tcPr>
            <w:tcW w:type="dxa" w:w="2880"/>
            <w:shd w:fill="D9D9D9"/>
          </w:tcPr>
          <w:p>
            <w:r>
              <w:rPr>
                <w:b/>
              </w:rPr>
              <w:t>Support Level</w:t>
            </w:r>
          </w:p>
        </w:tc>
        <w:tc>
          <w:tcPr>
            <w:tcW w:type="dxa" w:w="2880"/>
            <w:shd w:fill="D9D9D9"/>
          </w:tcPr>
          <w:p>
            <w:r>
              <w:rPr>
                <w:b/>
              </w:rPr>
              <w:t>Notes/Equipment Used</w:t>
            </w:r>
          </w:p>
        </w:tc>
      </w:tr>
      <w:tr>
        <w:tc>
          <w:tcPr>
            <w:tcW w:type="dxa" w:w="2880"/>
          </w:tcPr>
          <w:p>
            <w:r>
              <w:t>Personal Care (showering, toileting)</w:t>
            </w:r>
          </w:p>
        </w:tc>
        <w:tc>
          <w:tcPr>
            <w:tcW w:type="dxa" w:w="2880"/>
          </w:tcPr>
          <w:p>
            <w:r>
              <w:t>[ ] I  [ ] S  [ ] A  [ ] D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Dressing</w:t>
            </w:r>
          </w:p>
        </w:tc>
        <w:tc>
          <w:tcPr>
            <w:tcW w:type="dxa" w:w="2880"/>
          </w:tcPr>
          <w:p>
            <w:r>
              <w:t>[ ] I  [ ] S  [ ] A  [ ] D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Mobility</w:t>
            </w:r>
          </w:p>
        </w:tc>
        <w:tc>
          <w:tcPr>
            <w:tcW w:type="dxa" w:w="2880"/>
          </w:tcPr>
          <w:p>
            <w:r>
              <w:t>[ ] I  [ ] S  [ ] A  [ ] D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Transfers</w:t>
            </w:r>
          </w:p>
        </w:tc>
        <w:tc>
          <w:tcPr>
            <w:tcW w:type="dxa" w:w="2880"/>
          </w:tcPr>
          <w:p>
            <w:r>
              <w:t>[ ] I  [ ] S  [ ] A  [ ] D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Eating/Drinking</w:t>
            </w:r>
          </w:p>
        </w:tc>
        <w:tc>
          <w:tcPr>
            <w:tcW w:type="dxa" w:w="2880"/>
          </w:tcPr>
          <w:p>
            <w:r>
              <w:t>[ ] I  [ ] S  [ ] A  [ ] D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Meal Preparation</w:t>
            </w:r>
          </w:p>
        </w:tc>
        <w:tc>
          <w:tcPr>
            <w:tcW w:type="dxa" w:w="2880"/>
          </w:tcPr>
          <w:p>
            <w:r>
              <w:t>[ ] I  [ ] S  [ ] A  [ ] D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Household Tasks</w:t>
            </w:r>
          </w:p>
        </w:tc>
        <w:tc>
          <w:tcPr>
            <w:tcW w:type="dxa" w:w="2880"/>
          </w:tcPr>
          <w:p>
            <w:r>
              <w:t>[ ] I  [ ] S  [ ] A  [ ] D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Medication Management</w:t>
            </w:r>
          </w:p>
        </w:tc>
        <w:tc>
          <w:tcPr>
            <w:tcW w:type="dxa" w:w="2880"/>
          </w:tcPr>
          <w:p>
            <w:r>
              <w:t>[ ] I  [ ] S  [ ] A  [ ] D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Money Management</w:t>
            </w:r>
          </w:p>
        </w:tc>
        <w:tc>
          <w:tcPr>
            <w:tcW w:type="dxa" w:w="2880"/>
          </w:tcPr>
          <w:p>
            <w:r>
              <w:t>[ ] I  [ ] S  [ ] A  [ ] D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Transport</w:t>
            </w:r>
          </w:p>
        </w:tc>
        <w:tc>
          <w:tcPr>
            <w:tcW w:type="dxa" w:w="2880"/>
          </w:tcPr>
          <w:p>
            <w:r>
              <w:t>[ ] I  [ ] S  [ ] A  [ ] D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Social Participation</w:t>
            </w:r>
          </w:p>
        </w:tc>
        <w:tc>
          <w:tcPr>
            <w:tcW w:type="dxa" w:w="2880"/>
          </w:tcPr>
          <w:p>
            <w:r>
              <w:t>[ ] I  [ ] S  [ ] A  [ ] D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Communication</w:t>
            </w:r>
          </w:p>
        </w:tc>
        <w:tc>
          <w:tcPr>
            <w:tcW w:type="dxa" w:w="2880"/>
          </w:tcPr>
          <w:p>
            <w:r>
              <w:t>[ ] I  [ ] S  [ ] A  [ ] D</w:t>
            </w:r>
          </w:p>
        </w:tc>
        <w:tc>
          <w:tcPr>
            <w:tcW w:type="dxa" w:w="2880"/>
          </w:tcPr>
          <w:p>
            <w:r/>
          </w:p>
        </w:tc>
      </w:tr>
    </w:tbl>
    <w:p/>
    <w:p>
      <w:pPr>
        <w:pStyle w:val="Heading1"/>
      </w:pPr>
      <w:r>
        <w:t>7. SERVICES REQUESTED</w:t>
      </w:r>
    </w:p>
    <w:p>
      <w:pPr>
        <w:pStyle w:val="ListBullet"/>
      </w:pPr>
      <w:r>
        <w:t>[ ] Assistance with Daily Living</w:t>
      </w:r>
    </w:p>
    <w:p>
      <w:pPr>
        <w:pStyle w:val="ListBullet"/>
      </w:pPr>
      <w:r>
        <w:t>[ ] Community Access</w:t>
      </w:r>
    </w:p>
    <w:p>
      <w:pPr>
        <w:pStyle w:val="ListBullet"/>
      </w:pPr>
      <w:r>
        <w:t>[ ] Social Support</w:t>
      </w:r>
    </w:p>
    <w:p>
      <w:pPr>
        <w:pStyle w:val="ListBullet"/>
      </w:pPr>
      <w:r>
        <w:t>[ ] Support Coordination</w:t>
      </w:r>
    </w:p>
    <w:p>
      <w:pPr>
        <w:pStyle w:val="ListBullet"/>
      </w:pPr>
      <w:r>
        <w:t>[ ] Therapy Services (specify type): _______</w:t>
      </w:r>
    </w:p>
    <w:p>
      <w:pPr>
        <w:pStyle w:val="ListBullet"/>
      </w:pPr>
      <w:r>
        <w:t>[ ] Transport</w:t>
      </w:r>
    </w:p>
    <w:p>
      <w:pPr>
        <w:pStyle w:val="ListBullet"/>
      </w:pPr>
      <w:r>
        <w:t>[ ] Household Tasks</w:t>
      </w:r>
    </w:p>
    <w:p>
      <w:pPr>
        <w:pStyle w:val="ListBullet"/>
      </w:pPr>
      <w:r>
        <w:t>[ ] Meal Preparation</w:t>
      </w:r>
    </w:p>
    <w:p>
      <w:pPr>
        <w:pStyle w:val="ListBullet"/>
      </w:pPr>
      <w:r>
        <w:t>[ ] Personal Care</w:t>
      </w:r>
    </w:p>
    <w:p>
      <w:pPr>
        <w:pStyle w:val="ListBullet"/>
      </w:pPr>
      <w:r>
        <w:t>[ ] Other (specify): _______</w:t>
      </w:r>
    </w:p>
    <w:p/>
    <w:p>
      <w:pPr>
        <w:pStyle w:val="Heading1"/>
      </w:pPr>
      <w:r>
        <w:t>8. PARTICIPANT GOALS</w:t>
      </w:r>
    </w:p>
    <w:p>
      <w:r>
        <w:t>What are your main goals for the next 12 months?</w:t>
      </w:r>
    </w:p>
    <w:tbl>
      <w:tblPr>
        <w:tblW w:type="auto" w:w="0"/>
        <w:tblLook w:firstColumn="1" w:firstRow="1" w:lastColumn="0" w:lastRow="0" w:noHBand="0" w:noVBand="1" w:val="04A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8640"/>
      </w:tblGrid>
      <w:tr>
        <w:tc>
          <w:tcPr>
            <w:tcW w:type="dxa" w:w="8640"/>
          </w:tcPr>
          <w:p>
            <w:r>
              <w:br/>
              <w:br/>
              <w:br/>
              <w:br/>
              <w:br/>
              <w:br/>
            </w:r>
          </w:p>
        </w:tc>
      </w:tr>
    </w:tbl>
    <w:p/>
    <w:p>
      <w:pPr>
        <w:pStyle w:val="Heading1"/>
      </w:pPr>
      <w:r>
        <w:t>9. SUPPORT PREFERENCES</w:t>
      </w:r>
    </w:p>
    <w:tbl>
      <w:tblPr>
        <w:tblW w:type="auto" w:w="0"/>
        <w:tblLook w:firstColumn="1" w:firstRow="1" w:lastColumn="0" w:lastRow="0" w:noHBand="0" w:noVBand="1" w:val="04A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4320"/>
        <w:gridCol w:w="4320"/>
      </w:tblGrid>
      <w:tr>
        <w:tc>
          <w:tcPr>
            <w:tcW w:type="dxa" w:w="4320"/>
            <w:shd w:fill="E7E6E6"/>
          </w:tcPr>
          <w:p>
            <w:r>
              <w:rPr>
                <w:b/>
              </w:rPr>
              <w:t>Gender preference for support workers:</w:t>
            </w:r>
          </w:p>
        </w:tc>
        <w:tc>
          <w:tcPr>
            <w:tcW w:type="dxa" w:w="4320"/>
          </w:tcPr>
          <w:p>
            <w:r>
              <w:t>[ ] Male  [ ] Female  [ ] No preference</w:t>
            </w:r>
          </w:p>
        </w:tc>
      </w:tr>
      <w:tr>
        <w:tc>
          <w:tcPr>
            <w:tcW w:type="dxa" w:w="4320"/>
            <w:shd w:fill="E7E6E6"/>
          </w:tcPr>
          <w:p>
            <w:r>
              <w:rPr>
                <w:b/>
              </w:rPr>
              <w:t>Age preference:</w:t>
            </w:r>
          </w:p>
        </w:tc>
        <w:tc>
          <w:tcPr>
            <w:tcW w:type="dxa" w:w="4320"/>
          </w:tcPr>
          <w:p>
            <w:r>
              <w:t>[ ] Specific age range: _______  [ ] No preference</w:t>
            </w:r>
          </w:p>
        </w:tc>
      </w:tr>
      <w:tr>
        <w:tc>
          <w:tcPr>
            <w:tcW w:type="dxa" w:w="4320"/>
            <w:shd w:fill="E7E6E6"/>
          </w:tcPr>
          <w:p>
            <w:r>
              <w:rPr>
                <w:b/>
              </w:rPr>
              <w:t>Language preference:</w:t>
            </w:r>
          </w:p>
        </w:tc>
        <w:tc>
          <w:tcPr>
            <w:tcW w:type="dxa" w:w="4320"/>
          </w:tcPr>
          <w:p>
            <w:r>
              <w:t>[Language]</w:t>
            </w:r>
          </w:p>
        </w:tc>
      </w:tr>
      <w:tr>
        <w:tc>
          <w:tcPr>
            <w:tcW w:type="dxa" w:w="4320"/>
            <w:shd w:fill="E7E6E6"/>
          </w:tcPr>
          <w:p>
            <w:r>
              <w:rPr>
                <w:b/>
              </w:rPr>
              <w:t>Days/times preferred for support:</w:t>
            </w:r>
          </w:p>
        </w:tc>
        <w:tc>
          <w:tcPr>
            <w:tcW w:type="dxa" w:w="4320"/>
          </w:tcPr>
          <w:p>
            <w:r>
              <w:t>[Days and times]</w:t>
            </w:r>
          </w:p>
        </w:tc>
      </w:tr>
      <w:tr>
        <w:tc>
          <w:tcPr>
            <w:tcW w:type="dxa" w:w="4320"/>
            <w:shd w:fill="E7E6E6"/>
          </w:tcPr>
          <w:p>
            <w:r>
              <w:rPr>
                <w:b/>
              </w:rPr>
              <w:t>Activities/interests to include:</w:t>
            </w:r>
          </w:p>
        </w:tc>
        <w:tc>
          <w:tcPr>
            <w:tcW w:type="dxa" w:w="4320"/>
          </w:tcPr>
          <w:p>
            <w:r>
              <w:t>[List interests]</w:t>
            </w:r>
          </w:p>
        </w:tc>
      </w:tr>
      <w:tr>
        <w:tc>
          <w:tcPr>
            <w:tcW w:type="dxa" w:w="4320"/>
            <w:shd w:fill="E7E6E6"/>
          </w:tcPr>
          <w:p>
            <w:r>
              <w:rPr>
                <w:b/>
              </w:rPr>
              <w:t>Anything to avoid:</w:t>
            </w:r>
          </w:p>
        </w:tc>
        <w:tc>
          <w:tcPr>
            <w:tcW w:type="dxa" w:w="4320"/>
          </w:tcPr>
          <w:p>
            <w:r>
              <w:t>[List any dislikes or triggers]</w:t>
            </w:r>
          </w:p>
        </w:tc>
      </w:tr>
    </w:tbl>
    <w:p/>
    <w:p>
      <w:pPr>
        <w:pStyle w:val="Heading1"/>
      </w:pPr>
      <w:r>
        <w:t>10. RISK FACTORS &amp; SAFETY CONSIDERATIONS</w:t>
      </w:r>
    </w:p>
    <w:p>
      <w:pPr>
        <w:pStyle w:val="ListBullet"/>
      </w:pPr>
      <w:r>
        <w:t>Falls risk: [ ] Yes  [ ] No   Details: _______</w:t>
      </w:r>
    </w:p>
    <w:p>
      <w:pPr>
        <w:pStyle w:val="ListBullet"/>
      </w:pPr>
      <w:r>
        <w:t>Wandering risk: [ ] Yes  [ ] No   Details: _______</w:t>
      </w:r>
    </w:p>
    <w:p>
      <w:pPr>
        <w:pStyle w:val="ListBullet"/>
      </w:pPr>
      <w:r>
        <w:t>Behavioral concerns: [ ] Yes  [ ] No   Details: _______</w:t>
      </w:r>
    </w:p>
    <w:p>
      <w:pPr>
        <w:pStyle w:val="ListBullet"/>
      </w:pPr>
      <w:r>
        <w:t>Self-harm risk: [ ] Yes  [ ] No   Details: _______</w:t>
      </w:r>
    </w:p>
    <w:p>
      <w:pPr>
        <w:pStyle w:val="ListBullet"/>
      </w:pPr>
      <w:r>
        <w:t>Aggression risk: [ ] Yes  [ ] No   Details: _______</w:t>
      </w:r>
    </w:p>
    <w:p>
      <w:pPr>
        <w:pStyle w:val="ListBullet"/>
      </w:pPr>
      <w:r>
        <w:t>Other safety concerns: _______</w:t>
      </w:r>
    </w:p>
    <w:p/>
    <w:p>
      <w:pPr>
        <w:pStyle w:val="Heading1"/>
      </w:pPr>
      <w:r>
        <w:t>11. CONSENT &amp; PRIVACY</w:t>
      </w:r>
    </w:p>
    <w:p>
      <w:pPr>
        <w:pStyle w:val="ListBullet"/>
      </w:pPr>
      <w:r>
        <w:t>[ ] I consent to [Provider Name] collecting, using, and disclosing my personal information in accordance with privacy laws</w:t>
      </w:r>
    </w:p>
    <w:p>
      <w:pPr>
        <w:pStyle w:val="ListBullet"/>
      </w:pPr>
      <w:r>
        <w:t>[ ] I consent to [Provider Name] sharing relevant information with my NDIS planner, support coordinator, and plan manager</w:t>
      </w:r>
    </w:p>
    <w:p>
      <w:pPr>
        <w:pStyle w:val="ListBullet"/>
      </w:pPr>
      <w:r>
        <w:t>[ ] I consent to [Provider Name] reporting incidents to the NDIS Commission as required</w:t>
      </w:r>
    </w:p>
    <w:p>
      <w:pPr>
        <w:pStyle w:val="ListBullet"/>
      </w:pPr>
      <w:r>
        <w:t>[ ] I consent to photography/video for progress documentation (not for marketing)</w:t>
      </w:r>
    </w:p>
    <w:p>
      <w:pPr>
        <w:pStyle w:val="ListBullet"/>
      </w:pPr>
      <w:r>
        <w:t>[ ] I have received and understood the Privacy Policy</w:t>
      </w:r>
    </w:p>
    <w:p>
      <w:pPr>
        <w:pStyle w:val="ListBullet"/>
      </w:pPr>
      <w:r>
        <w:t>[ ] I have received and understood the Service Agreement</w:t>
      </w:r>
    </w:p>
    <w:p/>
    <w:p>
      <w:pPr>
        <w:pStyle w:val="Heading1"/>
      </w:pPr>
      <w:r>
        <w:t>12. SIGNATURES</w:t>
      </w:r>
    </w:p>
    <w:tbl>
      <w:tblPr>
        <w:tblW w:type="auto" w:w="0"/>
        <w:tblLook w:firstColumn="1" w:firstRow="1" w:lastColumn="0" w:lastRow="0" w:noHBand="0" w:noVBand="1" w:val="04A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4320"/>
        <w:gridCol w:w="4320"/>
      </w:tblGrid>
      <w:tr>
        <w:tc>
          <w:tcPr>
            <w:tcW w:type="dxa" w:w="4320"/>
            <w:shd w:fill="D9D9D9"/>
          </w:tcPr>
          <w:p>
            <w:r>
              <w:rPr>
                <w:b/>
              </w:rPr>
              <w:t>PARTICIPANT (or Legal Representative/Guardian)</w:t>
            </w:r>
          </w:p>
        </w:tc>
        <w:tc>
          <w:tcPr>
            <w:tcW w:type="dxa" w:w="4320"/>
            <w:shd w:fill="D9D9D9"/>
          </w:tcPr>
          <w:p>
            <w:r>
              <w:rPr>
                <w:b/>
              </w:rPr>
              <w:t>PROVIDER REPRESENTATIVE</w:t>
            </w:r>
          </w:p>
        </w:tc>
      </w:tr>
      <w:tr>
        <w:tc>
          <w:tcPr>
            <w:tcW w:type="dxa" w:w="4320"/>
          </w:tcPr>
          <w:p>
            <w:r>
              <w:t>Name: [Print Name]</w:t>
            </w:r>
          </w:p>
        </w:tc>
        <w:tc>
          <w:tcPr>
            <w:tcW w:type="dxa" w:w="4320"/>
          </w:tcPr>
          <w:p>
            <w:r>
              <w:t>Name: [Print Name]</w:t>
            </w:r>
          </w:p>
        </w:tc>
      </w:tr>
      <w:tr>
        <w:tc>
          <w:tcPr>
            <w:tcW w:type="dxa" w:w="4320"/>
          </w:tcPr>
          <w:p>
            <w:r>
              <w:t>Signature:</w:t>
              <w:br/>
              <w:br/>
            </w:r>
          </w:p>
        </w:tc>
        <w:tc>
          <w:tcPr>
            <w:tcW w:type="dxa" w:w="4320"/>
          </w:tcPr>
          <w:p>
            <w:r>
              <w:t>Signature:</w:t>
              <w:br/>
              <w:br/>
            </w:r>
          </w:p>
        </w:tc>
      </w:tr>
      <w:tr>
        <w:tc>
          <w:tcPr>
            <w:tcW w:type="dxa" w:w="4320"/>
          </w:tcPr>
          <w:p>
            <w:r>
              <w:t>Date: [DD/MM/YYYY]</w:t>
            </w:r>
          </w:p>
        </w:tc>
        <w:tc>
          <w:tcPr>
            <w:tcW w:type="dxa" w:w="4320"/>
          </w:tcPr>
          <w:p>
            <w:r>
              <w:t>Date: [DD/MM/YYYY]</w:t>
            </w:r>
          </w:p>
        </w:tc>
      </w:tr>
      <w:tr>
        <w:tc>
          <w:tcPr>
            <w:tcW w:type="dxa" w:w="4320"/>
          </w:tcPr>
          <w:p>
            <w:r>
              <w:t>Relationship (if signing on behalf):</w:t>
              <w:br/>
              <w:t>[Relationship]</w:t>
            </w:r>
          </w:p>
        </w:tc>
        <w:tc>
          <w:tcPr>
            <w:tcW w:type="dxa" w:w="4320"/>
          </w:tcPr>
          <w:p>
            <w:r>
              <w:t>Position: [Position Title]</w:t>
            </w:r>
          </w:p>
        </w:tc>
      </w:tr>
      <w:tr>
        <w:tc>
          <w:tcPr>
            <w:tcW w:type="dxa" w:w="4320"/>
          </w:tcPr>
          <w:p>
            <w:r>
              <w:t>Authority to sign:</w:t>
              <w:br/>
              <w:t>[e.g., Guardian, Power of Attorney]</w:t>
            </w:r>
          </w:p>
        </w:tc>
        <w:tc>
          <w:tcPr>
            <w:tcW w:type="dxa" w:w="4320"/>
          </w:tcPr>
          <w:p>
            <w:r>
              <w:t>Contact: [Email/Phone]</w:t>
            </w:r>
          </w:p>
        </w:tc>
      </w:tr>
    </w:tbl>
    <w:p/>
    <w:p>
      <w:r>
        <w:rPr>
          <w:b/>
        </w:rPr>
        <w:t xml:space="preserve">Note: </w:t>
      </w:r>
      <w:r>
        <w:t>This information will be kept confidential and used only for the purpose of providing NDIS supports. Please notify us immediately of any changes to your circumstances or contact details.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