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NDIS CARER IMPACT STATEMENT</w:t>
      </w:r>
    </w:p>
    <w:p/>
    <w:p>
      <w:r>
        <w:rPr>
          <w:sz w:val="22"/>
        </w:rPr>
        <w:t>This statement describes how your caring role affects your daily life and wellbeing. It helps NDIS planners understand the support you provide and ensures the participant receives appropriate funding.</w:t>
      </w:r>
    </w:p>
    <w:p/>
    <w:p>
      <w:pPr>
        <w:pStyle w:val="Heading1"/>
      </w:pPr>
      <w:r>
        <w:t>1. YOUR DETAILS (CARER)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  <w:shd w:fill="E7E6E6"/>
          </w:tcPr>
          <w:p>
            <w:r>
              <w:rPr>
                <w:b/>
              </w:rPr>
              <w:t>Your Name:</w:t>
            </w:r>
          </w:p>
        </w:tc>
        <w:tc>
          <w:tcPr>
            <w:tcW w:type="dxa" w:w="4320"/>
          </w:tcPr>
          <w:p>
            <w:r>
              <w:t>[Full Name]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Your Relationship to Participant:</w:t>
            </w:r>
          </w:p>
        </w:tc>
        <w:tc>
          <w:tcPr>
            <w:tcW w:type="dxa" w:w="4320"/>
          </w:tcPr>
          <w:p>
            <w:r>
              <w:t>[e.g., Parent, Spouse, Sibling, Adult Child]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Your Contact Number:</w:t>
            </w:r>
          </w:p>
        </w:tc>
        <w:tc>
          <w:tcPr>
            <w:tcW w:type="dxa" w:w="4320"/>
          </w:tcPr>
          <w:p>
            <w:r>
              <w:t>[Phone Number]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Your Email:</w:t>
            </w:r>
          </w:p>
        </w:tc>
        <w:tc>
          <w:tcPr>
            <w:tcW w:type="dxa" w:w="4320"/>
          </w:tcPr>
          <w:p>
            <w:r>
              <w:t>[Email Address]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Date of Statement:</w:t>
            </w:r>
          </w:p>
        </w:tc>
        <w:tc>
          <w:tcPr>
            <w:tcW w:type="dxa" w:w="4320"/>
          </w:tcPr>
          <w:p>
            <w:r>
              <w:t>[DD/MM/YYYY]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Do you live with the participant?</w:t>
            </w:r>
          </w:p>
        </w:tc>
        <w:tc>
          <w:tcPr>
            <w:tcW w:type="dxa" w:w="4320"/>
          </w:tcPr>
          <w:p>
            <w:r>
              <w:t>[ ] Yes  [ ] No</w:t>
            </w:r>
          </w:p>
        </w:tc>
      </w:tr>
    </w:tbl>
    <w:p/>
    <w:p>
      <w:pPr>
        <w:pStyle w:val="Heading1"/>
      </w:pPr>
      <w:r>
        <w:t>2. PARTICIPANT DETAILS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  <w:shd w:fill="E7E6E6"/>
          </w:tcPr>
          <w:p>
            <w:r>
              <w:rPr>
                <w:b/>
              </w:rPr>
              <w:t>Participant Name:</w:t>
            </w:r>
          </w:p>
        </w:tc>
        <w:tc>
          <w:tcPr>
            <w:tcW w:type="dxa" w:w="4320"/>
          </w:tcPr>
          <w:p>
            <w:r>
              <w:t>[Full Name]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NDIS Number:</w:t>
            </w:r>
          </w:p>
        </w:tc>
        <w:tc>
          <w:tcPr>
            <w:tcW w:type="dxa" w:w="4320"/>
          </w:tcPr>
          <w:p>
            <w:r>
              <w:t>[NDIS Number]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Date of Birth:</w:t>
            </w:r>
          </w:p>
        </w:tc>
        <w:tc>
          <w:tcPr>
            <w:tcW w:type="dxa" w:w="4320"/>
          </w:tcPr>
          <w:p>
            <w:r>
              <w:t>[DD/MM/YYYY]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Primary Disability:</w:t>
            </w:r>
          </w:p>
        </w:tc>
        <w:tc>
          <w:tcPr>
            <w:tcW w:type="dxa" w:w="4320"/>
          </w:tcPr>
          <w:p>
            <w:r>
              <w:t>[Disability/Diagnosis]</w:t>
            </w:r>
          </w:p>
        </w:tc>
      </w:tr>
    </w:tbl>
    <w:p/>
    <w:p>
      <w:pPr>
        <w:pStyle w:val="Heading1"/>
      </w:pPr>
      <w:r>
        <w:t>3. YOUR CARING ROLE</w:t>
      </w:r>
    </w:p>
    <w:p>
      <w:r>
        <w:t>Describe how long you have been a carer and how your caring role has evolved: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8640"/>
      </w:tblGrid>
      <w:tr>
        <w:tc>
          <w:tcPr>
            <w:tcW w:type="dxa" w:w="8640"/>
          </w:tcPr>
          <w:p>
            <w:r>
              <w:br/>
              <w:br/>
              <w:br/>
              <w:br/>
            </w:r>
          </w:p>
        </w:tc>
      </w:tr>
    </w:tbl>
    <w:p/>
    <w:p>
      <w:pPr>
        <w:pStyle w:val="Heading1"/>
      </w:pPr>
      <w:r>
        <w:t>4. DAILY CARING TASKS</w:t>
      </w:r>
    </w:p>
    <w:p>
      <w:r>
        <w:t>Describe the support you provide on a typical day. Include morning routines, mealtimes, personal care, supervision, and bedtime: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8640"/>
      </w:tblGrid>
      <w:tr>
        <w:tc>
          <w:tcPr>
            <w:tcW w:type="dxa" w:w="8640"/>
          </w:tcPr>
          <w:p>
            <w:r>
              <w:t>Morning (e.g., waking, toileting, showering, dressing, breakfast, medications):</w:t>
              <w:br/>
              <w:br/>
              <w:br/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8640"/>
      </w:tblGrid>
      <w:tr>
        <w:tc>
          <w:tcPr>
            <w:tcW w:type="dxa" w:w="8640"/>
          </w:tcPr>
          <w:p>
            <w:r>
              <w:t>Daytime (e.g., supervision, activities, meals, therapy appointments, behaviour support):</w:t>
              <w:br/>
              <w:br/>
              <w:br/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8640"/>
      </w:tblGrid>
      <w:tr>
        <w:tc>
          <w:tcPr>
            <w:tcW w:type="dxa" w:w="8640"/>
          </w:tcPr>
          <w:p>
            <w:r>
              <w:t>Evening/Night (e.g., dinner, bathing, bedtime routine, overnight supervision):</w:t>
              <w:br/>
              <w:br/>
              <w:br/>
            </w:r>
          </w:p>
        </w:tc>
      </w:tr>
    </w:tbl>
    <w:p/>
    <w:p>
      <w:pPr>
        <w:pStyle w:val="Heading1"/>
      </w:pPr>
      <w:r>
        <w:t>5. TIME SPENT CARING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  <w:shd w:fill="E7E6E6"/>
          </w:tcPr>
          <w:p>
            <w:r>
              <w:rPr>
                <w:b/>
              </w:rPr>
              <w:t>Hours of direct care per day:</w:t>
            </w:r>
          </w:p>
        </w:tc>
        <w:tc>
          <w:tcPr>
            <w:tcW w:type="dxa" w:w="4320"/>
          </w:tcPr>
          <w:p>
            <w:r>
              <w:t>[e.g., 8-10 hours]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Hours of supervision/monitoring per day:</w:t>
            </w:r>
          </w:p>
        </w:tc>
        <w:tc>
          <w:tcPr>
            <w:tcW w:type="dxa" w:w="4320"/>
          </w:tcPr>
          <w:p>
            <w:r>
              <w:t>[e.g., 14 hours]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Days per week you provide care:</w:t>
            </w:r>
          </w:p>
        </w:tc>
        <w:tc>
          <w:tcPr>
            <w:tcW w:type="dxa" w:w="4320"/>
          </w:tcPr>
          <w:p>
            <w:r>
              <w:t>[e.g., 7 days]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Do you need to wake at night?</w:t>
            </w:r>
          </w:p>
        </w:tc>
        <w:tc>
          <w:tcPr>
            <w:tcW w:type="dxa" w:w="4320"/>
          </w:tcPr>
          <w:p>
            <w:r>
              <w:t>[ ] Yes  [ ] No   If yes, how often? ______</w:t>
            </w:r>
          </w:p>
        </w:tc>
      </w:tr>
    </w:tbl>
    <w:p/>
    <w:p>
      <w:pPr>
        <w:pStyle w:val="Heading1"/>
      </w:pPr>
      <w:r>
        <w:t>6. IMPACT ON YOUR LIFE</w:t>
      </w:r>
    </w:p>
    <w:p>
      <w:pPr>
        <w:pStyle w:val="Heading2"/>
      </w:pPr>
      <w:r>
        <w:t>Physical Health Impact:</w:t>
      </w:r>
    </w:p>
    <w:p>
      <w:r>
        <w:t>Describe any physical health impacts from your caring role (e.g., back pain, fatigue, injuries, missed medical appointments):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8640"/>
      </w:tblGrid>
      <w:tr>
        <w:tc>
          <w:tcPr>
            <w:tcW w:type="dxa" w:w="8640"/>
          </w:tcPr>
          <w:p>
            <w:r>
              <w:br/>
              <w:br/>
              <w:br/>
            </w:r>
          </w:p>
        </w:tc>
      </w:tr>
    </w:tbl>
    <w:p/>
    <w:p>
      <w:pPr>
        <w:pStyle w:val="Heading2"/>
      </w:pPr>
      <w:r>
        <w:t>Mental and Emotional Health Impact:</w:t>
      </w:r>
    </w:p>
    <w:p>
      <w:r>
        <w:t>Describe any mental health or emotional impacts (e.g., stress, anxiety, depression, isolation, burnout):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8640"/>
      </w:tblGrid>
      <w:tr>
        <w:tc>
          <w:tcPr>
            <w:tcW w:type="dxa" w:w="8640"/>
          </w:tcPr>
          <w:p>
            <w:r>
              <w:br/>
              <w:br/>
              <w:br/>
            </w:r>
          </w:p>
        </w:tc>
      </w:tr>
    </w:tbl>
    <w:p/>
    <w:p>
      <w:pPr>
        <w:pStyle w:val="Heading2"/>
      </w:pPr>
      <w:r>
        <w:t>Impact on Employment: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  <w:shd w:fill="E7E6E6"/>
          </w:tcPr>
          <w:p>
            <w:r>
              <w:rPr>
                <w:b/>
              </w:rPr>
              <w:t>Current employment status:</w:t>
            </w:r>
          </w:p>
        </w:tc>
        <w:tc>
          <w:tcPr>
            <w:tcW w:type="dxa" w:w="4320"/>
          </w:tcPr>
          <w:p>
            <w:r>
              <w:t>[ ] Full-time  [ ] Part-time  [ ] Casual  [ ] Not working due to caring role  [ ] Retired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Have you reduced work hours due to caring?</w:t>
            </w:r>
          </w:p>
        </w:tc>
        <w:tc>
          <w:tcPr>
            <w:tcW w:type="dxa" w:w="4320"/>
          </w:tcPr>
          <w:p>
            <w:r>
              <w:t>[ ] Yes  [ ] No   If yes, by how many hours? ______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Have you left work entirely due to caring?</w:t>
            </w:r>
          </w:p>
        </w:tc>
        <w:tc>
          <w:tcPr>
            <w:tcW w:type="dxa" w:w="4320"/>
          </w:tcPr>
          <w:p>
            <w:r>
              <w:t>[ ] Yes  [ ] No   If yes, when? ______</w:t>
            </w:r>
          </w:p>
        </w:tc>
      </w:tr>
    </w:tbl>
    <w:p/>
    <w:p>
      <w:pPr>
        <w:pStyle w:val="Heading2"/>
      </w:pPr>
      <w:r>
        <w:t>Impact on Relationships and Social Life:</w:t>
      </w:r>
    </w:p>
    <w:p>
      <w:r>
        <w:t>Describe how your caring role has affected your relationships with family, friends, and your ability to participate in social activities: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8640"/>
      </w:tblGrid>
      <w:tr>
        <w:tc>
          <w:tcPr>
            <w:tcW w:type="dxa" w:w="8640"/>
          </w:tcPr>
          <w:p>
            <w:r>
              <w:br/>
              <w:br/>
              <w:br/>
            </w:r>
          </w:p>
        </w:tc>
      </w:tr>
    </w:tbl>
    <w:p/>
    <w:p>
      <w:pPr>
        <w:pStyle w:val="Heading2"/>
      </w:pPr>
      <w:r>
        <w:t>Impact on Other Family Members:</w:t>
      </w:r>
    </w:p>
    <w:p>
      <w:r>
        <w:t>Describe how the caring situation affects other family members (e.g., siblings, partner, other children):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8640"/>
      </w:tblGrid>
      <w:tr>
        <w:tc>
          <w:tcPr>
            <w:tcW w:type="dxa" w:w="8640"/>
          </w:tcPr>
          <w:p>
            <w:r>
              <w:br/>
              <w:br/>
              <w:br/>
            </w:r>
          </w:p>
        </w:tc>
      </w:tr>
    </w:tbl>
    <w:p/>
    <w:p>
      <w:pPr>
        <w:pStyle w:val="Heading1"/>
      </w:pPr>
      <w:r>
        <w:t>7. SUSTAINABILITY OF YOUR CARING ROLE</w:t>
      </w:r>
    </w:p>
    <w:p>
      <w:r>
        <w:t>How sustainable is your current caring arrangement?</w:t>
      </w:r>
    </w:p>
    <w:p>
      <w:pPr>
        <w:pStyle w:val="ListBullet"/>
      </w:pPr>
      <w:r>
        <w:t>[ ] I can continue caring with current supports</w:t>
      </w:r>
    </w:p>
    <w:p>
      <w:pPr>
        <w:pStyle w:val="ListBullet"/>
      </w:pPr>
      <w:r>
        <w:t>[ ] I am struggling and need more support to continue</w:t>
      </w:r>
    </w:p>
    <w:p>
      <w:pPr>
        <w:pStyle w:val="ListBullet"/>
      </w:pPr>
      <w:r>
        <w:t>[ ] My caring role is not sustainable without additional help</w:t>
      </w:r>
    </w:p>
    <w:p>
      <w:pPr>
        <w:pStyle w:val="ListBullet"/>
      </w:pPr>
      <w:r>
        <w:t>[ ] I am at risk of burnout or breakdown</w:t>
      </w:r>
    </w:p>
    <w:p/>
    <w:p>
      <w:r>
        <w:t>What would help you sustain your caring role?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8640"/>
      </w:tblGrid>
      <w:tr>
        <w:tc>
          <w:tcPr>
            <w:tcW w:type="dxa" w:w="8640"/>
          </w:tcPr>
          <w:p>
            <w:r>
              <w:br/>
              <w:br/>
              <w:br/>
            </w:r>
          </w:p>
        </w:tc>
      </w:tr>
    </w:tbl>
    <w:p/>
    <w:p>
      <w:pPr>
        <w:pStyle w:val="Heading1"/>
      </w:pPr>
      <w:r>
        <w:t>8. WHAT HAPPENS IF YOU ARE UNABLE TO PROVIDE CARE?</w:t>
      </w:r>
    </w:p>
    <w:p>
      <w:r>
        <w:t>Describe what would happen to the participant if you were sick, injured, or unable to provide care: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8640"/>
      </w:tblGrid>
      <w:tr>
        <w:tc>
          <w:tcPr>
            <w:tcW w:type="dxa" w:w="8640"/>
          </w:tcPr>
          <w:p>
            <w:r>
              <w:br/>
              <w:br/>
              <w:br/>
            </w:r>
          </w:p>
        </w:tc>
      </w:tr>
    </w:tbl>
    <w:p/>
    <w:p>
      <w:r>
        <w:t>Who else can provide care if you are unavailable?</w:t>
      </w:r>
    </w:p>
    <w:p>
      <w:pPr>
        <w:pStyle w:val="ListBullet"/>
      </w:pPr>
      <w:r>
        <w:t>[ ] No one - I am the sole carer</w:t>
      </w:r>
    </w:p>
    <w:p>
      <w:pPr>
        <w:pStyle w:val="ListBullet"/>
      </w:pPr>
      <w:r>
        <w:t>[ ] Other family member (Name: ____________)</w:t>
      </w:r>
    </w:p>
    <w:p>
      <w:pPr>
        <w:pStyle w:val="ListBullet"/>
      </w:pPr>
      <w:r>
        <w:t>[ ] Paid support worker</w:t>
      </w:r>
    </w:p>
    <w:p>
      <w:pPr>
        <w:pStyle w:val="ListBullet"/>
      </w:pPr>
      <w:r>
        <w:t>[ ] Respite service</w:t>
      </w:r>
    </w:p>
    <w:p/>
    <w:p>
      <w:pPr>
        <w:pStyle w:val="Heading1"/>
      </w:pPr>
      <w:r>
        <w:t>9. YOUR GOALS AND ASPIRATIONS</w:t>
      </w:r>
    </w:p>
    <w:p>
      <w:r>
        <w:t>What are your goals for the future? What would you like to be able to do that your caring role currently prevents?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8640"/>
      </w:tblGrid>
      <w:tr>
        <w:tc>
          <w:tcPr>
            <w:tcW w:type="dxa" w:w="8640"/>
          </w:tcPr>
          <w:p>
            <w:r>
              <w:br/>
              <w:br/>
              <w:br/>
              <w:br/>
            </w:r>
          </w:p>
        </w:tc>
      </w:tr>
    </w:tbl>
    <w:p/>
    <w:p>
      <w:pPr>
        <w:pStyle w:val="Heading1"/>
      </w:pPr>
      <w:r>
        <w:t>10. ADDITIONAL INFORMATION</w:t>
      </w:r>
    </w:p>
    <w:p>
      <w:r>
        <w:t>Is there anything else you would like the NDIS planner to know about your caring role or its impact?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8640"/>
      </w:tblGrid>
      <w:tr>
        <w:tc>
          <w:tcPr>
            <w:tcW w:type="dxa" w:w="8640"/>
          </w:tcPr>
          <w:p>
            <w:r>
              <w:br/>
              <w:br/>
              <w:br/>
              <w:br/>
            </w:r>
          </w:p>
        </w:tc>
      </w:tr>
    </w:tbl>
    <w:p/>
    <w:p>
      <w:pPr>
        <w:pStyle w:val="Heading1"/>
      </w:pPr>
      <w:r>
        <w:t>DECLARATION</w:t>
      </w:r>
    </w:p>
    <w:p>
      <w:r>
        <w:rPr>
          <w:sz w:val="22"/>
        </w:rPr>
        <w:t>I declare that the information provided in this statement is true and accurate to the best of my knowledge. I understand this statement will be used to support the NDIS planning process for the participant named above.</w:t>
      </w:r>
    </w:p>
    <w:p/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  <w:shd w:fill="E7E6E6"/>
          </w:tcPr>
          <w:p>
            <w:r>
              <w:rPr>
                <w:b/>
              </w:rPr>
              <w:t>Carer Signature:</w:t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Print Name:</w:t>
            </w:r>
          </w:p>
        </w:tc>
        <w:tc>
          <w:tcPr>
            <w:tcW w:type="dxa" w:w="4320"/>
          </w:tcPr>
          <w:p>
            <w:r>
              <w:t>[Print Name]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Date:</w:t>
            </w:r>
          </w:p>
        </w:tc>
        <w:tc>
          <w:tcPr>
            <w:tcW w:type="dxa" w:w="4320"/>
          </w:tcPr>
          <w:p>
            <w:r>
              <w:t>[DD/MM/YYYY]</w:t>
            </w:r>
          </w:p>
        </w:tc>
      </w:tr>
    </w:tbl>
    <w:p/>
    <w:p>
      <w:r>
        <w:rPr>
          <w:b/>
        </w:rPr>
        <w:t xml:space="preserve">Tip: </w:t>
      </w:r>
      <w:r>
        <w:t>Attach any supporting documentation such as medical letters, therapy reports, or daily care logs. Keep a copy of this statement for your records.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